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1312">
      <w:bookmarkStart w:id="0" w:name="_GoBack"/>
      <w:r>
        <w:drawing>
          <wp:inline distT="0" distB="0" distL="114300" distR="114300">
            <wp:extent cx="5000625" cy="110483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6026" t="9752" r="933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104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69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Auwalmar</cp:lastModifiedBy>
  <dcterms:modified xsi:type="dcterms:W3CDTF">2026-04-06T15:00:26Z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038E194D74A94594ADBC4E72E6516ACF_12</vt:lpwstr>
  </property>
</Properties>
</file>